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January 03, 2024</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Peak Parcel LLC, 15150 Preston Road Suite 300​ Dallas​, TX​, 75248​.</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Texas,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Peak Parcel Properties, accessible from </w:t>
      </w:r>
      <w:hyperlink r:id="rId9">
        <w:r>
          <w:rPr>
            <w:rStyle w:val="Hyperlink"/>
          </w:rPr>
          <w:t>http://www.PEAKPARCEL.com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10">
        <w:r>
          <w:rPr>
            <w:rStyle w:val="Hyperlink"/>
          </w:rPr>
          <w:t>TermsFeed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0"/>
      </w:pPr>
      <w:r>
        <w:t>By email: info@peakparcel.com</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privacy-policy-generator/" TargetMode="External"/><Relationship Id="rId9" Type="http://schemas.openxmlformats.org/officeDocument/2006/relationships/hyperlink" Target="http://www.PEAKPARCEL.com" TargetMode="External"/><Relationship Id="rId10" Type="http://schemas.openxmlformats.org/officeDocument/2006/relationships/hyperlink" Target="https://www.termsfeed.com/blog/cookies/#What_Are_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